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590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86MS0063-01-2025-002488-71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 15.33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Коротаевой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6rplc-1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Коротаева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– </w:t>
      </w:r>
      <w:r>
        <w:rPr>
          <w:rStyle w:val="cat-UserDefinedgrp-4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форме ЕФС-1 раздел 1.2 с типом «Назначение пенсии» на застрахованное лицо, в соответствии с запросом от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44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ответа на запрос органа СФР,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ст.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Коротаева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Коротаевой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-запрос о предоставлении страхователем сведении в отношении застрахованного лица, подавшего в 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накоплений/заявление о назначении (перерасчете размера) доплаты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44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 </w:t>
      </w:r>
      <w:r>
        <w:rPr>
          <w:rStyle w:val="cat-UserDefinedgrp-4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UserDefinedgrp-4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указанные в пункте 3 статьи 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ответ на запрос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46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приказа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29.12.2011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Коротаева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 являлась ответственной за предоставление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должностным лицом ответственным за своевременное предоставление сведений в отделение фонда пенсионного и социального страхования </w:t>
      </w:r>
      <w:r>
        <w:rPr>
          <w:rStyle w:val="cat-UserDefinedgrp-46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Коротаева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Коротаевой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6"/>
          <w:szCs w:val="26"/>
        </w:rPr>
        <w:t>, ст.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Коротаевой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Коротаеву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</w:t>
      </w:r>
      <w:r>
        <w:rPr>
          <w:rFonts w:ascii="Times New Roman" w:eastAsia="Times New Roman" w:hAnsi="Times New Roman" w:cs="Times New Roman"/>
          <w:sz w:val="26"/>
          <w:szCs w:val="26"/>
        </w:rPr>
        <w:t>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– РКЦ Ханты-Мансийск//УФК по Ханты-Мансийскому автономному округу-Югре г. 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>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285268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590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6rplc-18">
    <w:name w:val="cat-UserDefined grp-46 rplc-18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46rplc-40">
    <w:name w:val="cat-UserDefined grp-46 rplc-40"/>
    <w:basedOn w:val="DefaultParagraphFont"/>
  </w:style>
  <w:style w:type="character" w:customStyle="1" w:styleId="cat-UserDefinedgrp-46rplc-48">
    <w:name w:val="cat-UserDefined grp-46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